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273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26 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Ушкин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Г.Н.,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305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т. 15.33.2 КоАП РФ, в </w:t>
      </w:r>
      <w:r>
        <w:rPr>
          <w:rFonts w:ascii="Times New Roman" w:eastAsia="Times New Roman" w:hAnsi="Times New Roman" w:cs="Times New Roman"/>
          <w:sz w:val="25"/>
          <w:szCs w:val="25"/>
        </w:rPr>
        <w:t>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Шмелёва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Михаила Рудольфовича, </w:t>
      </w:r>
      <w:r>
        <w:rPr>
          <w:rStyle w:val="cat-UserDefinedgrp-42rplc-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Шмелёв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М.Р.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генеральным директором </w:t>
      </w:r>
      <w:r>
        <w:rPr>
          <w:rStyle w:val="cat-UserDefinedgrp-41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сведения 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застрахованных лица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форме сведений (</w:t>
      </w:r>
      <w:r>
        <w:rPr>
          <w:rFonts w:ascii="Times New Roman" w:eastAsia="Times New Roman" w:hAnsi="Times New Roman" w:cs="Times New Roman"/>
          <w:sz w:val="25"/>
          <w:szCs w:val="25"/>
        </w:rPr>
        <w:t>ЕФС-1 ГПД), обращение 101-24-00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0097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2185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 отсутствует в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представленных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застрахованн</w:t>
      </w:r>
      <w:r>
        <w:rPr>
          <w:rFonts w:ascii="Times New Roman" w:eastAsia="Times New Roman" w:hAnsi="Times New Roman" w:cs="Times New Roman"/>
          <w:sz w:val="25"/>
          <w:szCs w:val="25"/>
        </w:rPr>
        <w:t>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выявлено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</w:p>
    <w:tbl>
      <w:tblPr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635"/>
        <w:gridCol w:w="1581"/>
        <w:gridCol w:w="1371"/>
        <w:gridCol w:w="3411"/>
      </w:tblGrid>
      <w:tr>
        <w:tblPrEx>
          <w:tblInd w:w="85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п</w:t>
            </w:r>
          </w:p>
        </w:tc>
        <w:tc>
          <w:tcPr>
            <w:tcW w:w="1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СНИЛС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Код КМ ДГПХ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Дата и время совершения правонарушения</w:t>
            </w: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158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476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131 97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19.04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23.04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131-970-696 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19.04.2024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23.04.2024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</w:tbl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Шмелёв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5"/>
          <w:szCs w:val="25"/>
        </w:rPr>
        <w:t>Шмелёва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М.Р.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5"/>
          <w:szCs w:val="25"/>
        </w:rPr>
        <w:t>Шмелёва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14035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</w:t>
      </w:r>
      <w:r>
        <w:rPr>
          <w:rFonts w:ascii="Times New Roman" w:eastAsia="Times New Roman" w:hAnsi="Times New Roman" w:cs="Times New Roman"/>
          <w:sz w:val="25"/>
          <w:szCs w:val="25"/>
        </w:rPr>
        <w:t>акт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5"/>
          <w:szCs w:val="25"/>
        </w:rPr>
        <w:t>Шмелёва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99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5 п.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"Об индивидуальном (персонифицированном) учете в системах обязательного пенсионного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Шмелёва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Шмелёва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Михаила Рудольфовича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р-н)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счет получателя платежа (номер казначейского счета Р/счет) 03100643000000018700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КБК 79711601230060001140 - уплата штрафа по административному правонарушению, предусмотренному ч. 1 ст. 15.33.2 КоАП.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 79702</w:t>
      </w:r>
      <w:r>
        <w:rPr>
          <w:rFonts w:ascii="Times New Roman" w:eastAsia="Times New Roman" w:hAnsi="Times New Roman" w:cs="Times New Roman"/>
          <w:sz w:val="25"/>
          <w:szCs w:val="25"/>
        </w:rPr>
        <w:t>7000000002</w:t>
      </w:r>
      <w:r>
        <w:rPr>
          <w:rFonts w:ascii="Times New Roman" w:eastAsia="Times New Roman" w:hAnsi="Times New Roman" w:cs="Times New Roman"/>
          <w:sz w:val="25"/>
          <w:szCs w:val="25"/>
        </w:rPr>
        <w:t>46904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Г.Н. </w:t>
      </w:r>
      <w:r>
        <w:rPr>
          <w:rFonts w:ascii="Times New Roman" w:eastAsia="Times New Roman" w:hAnsi="Times New Roman" w:cs="Times New Roman"/>
          <w:sz w:val="25"/>
          <w:szCs w:val="25"/>
        </w:rPr>
        <w:t>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273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2rplc-8">
    <w:name w:val="cat-UserDefined grp-42 rplc-8"/>
    <w:basedOn w:val="DefaultParagraphFont"/>
  </w:style>
  <w:style w:type="character" w:customStyle="1" w:styleId="cat-UserDefinedgrp-41rplc-17">
    <w:name w:val="cat-UserDefined grp-4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